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0325" w14:textId="3fa0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299 "2023-2025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Талдысай ауылдық округ бюджетін бекіту туралы" 2022 жылғы 29 желтоқсандағы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Талдысай ауылдық округі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183 882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184 124,8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жәрдедесу бойынша шараларды әске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