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9de" w14:textId="1a37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8 қыркүйектегі № 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бабының,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2023 жылғы 8 қыркүйектегі № 91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халық үшін қатты тұрмыстық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салықсыз)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