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0c468" w14:textId="990c4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2022 жылғы 29 желтоқсандағы № 295 "2023-2025 жылдарға арналған Қайыңды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2023 жылғы 14 қарашадағы № 116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"2023-2025 жылдарға арналған Қайыңды ауылдық округ бюджетін бекіту туралы" 2022 жылғы 29 желтоқсандағы № 295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Қайыңды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50 900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10 855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40 045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51 205,2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305,2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305,2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қарашадағы № 116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