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b44bc" w14:textId="00b44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Құмсай ауылдық округі әкімінің 2023 жылғы 17 ақпандағы № 3 шешімі. Күші жойылды - Ақтөбе облысы Мұғалжар ауданы Құмсай ауылдық округі әкімінің 2023 жылғы 20 қыркүйектегі № 10 шешімімен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Мұғалжар ауданы Құмсай ауылдық округі әкімінің 20.09.2023 № 10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Ауыл шаруашылығы министрлігінің Ветеринариялық бақылау және қадағалау комитетінің Мұғалжар аудандық аумақтық инспекция басшысының 2023 жылғы 14 ақпандағы № 02-13-4/24 ұсынысы негізінде, Мұғалжар ауданы Құмсай ауылдық округінің әкімі ШЕШТІМ: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малдары арасында бруцеллез ауруының анықталуына байланысты, Мұғалжар ауданы Құмсай ауылдық округінің "Мейрбек" шаруа қожалығының аумағында шектеу іс-шаралары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Құмсай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Н.Д. 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