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f067" w14:textId="874f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285 "2023–2025 жылдарға арналған Ақсай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11 мамырдағы № 18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285 "2023–2025 жылдарға арналған Ақсай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Ақсай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62 328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55 826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43 874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62 695,4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367,4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11 мамырдағы № 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