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33c4" w14:textId="86d3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288 "2023–2025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11 мамырдағы № 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288 "2023–2025 жылдарға арналған Кеңестуы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52 038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59 259,7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Кеңестуы ауылдық округ бюджетінде аудандық бюджеттен 21 010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11 мамырдағы № 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