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56e2" w14:textId="5ba5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292 "2023–2025 жылдарға арналған Тасқопа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11 мамырдағы № 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292 "2023–2025 жылдарға арналған Тасқопа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Тасқопа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47 615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–120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44 325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28 801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47 716,3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 жылға арналған Тасқопа ауылдық округ бюджетінде аудандық бюджеттен 15 524 мың тенге сомасында ағымдағы нысаналы трансферттердің түсімдері ескерілісін.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11 мамырдағы № 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