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7d52" w14:textId="b1f7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285 "2023–2025 жылдарға арналған Ақсай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қарашадағы № 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285 "2023–2025 жылдарға арналған Ақсай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62 988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56 728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43 874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Ақсай ауылдық округ бюджетінде аудандық бюджеттен 11 952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14 қарашадағы № 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285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