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d51d" w14:textId="391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292 "2023–2025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101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292 "2023–2025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Тасқопа ауылдық округ бюджетінде аудандық бюджеттен 12 487 мың тенге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14 қарашадағы 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292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