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a79" w14:textId="b1a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286 "2023–2025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286 "2023–2025 жылдарға арналған Алтықарасу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61 330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Алтықарасу ауылдық округ бюджетінде аудандық бюджеттен 29 441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286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