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37f3" w14:textId="15d3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287 "2023–2025 жылдарға арналған Жақсымай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20 желтоқсандағы № 121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287 "2023–2025 жылдарға арналған Жақсымай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122 758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114 788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122 828,7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Жақсымай ауылдық округ бюджетінде аудандық бюджеттен 16 240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20 желтоқсандағы № 121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 2022 жылғы 29 желтоқсандағы № 287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