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e939" w14:textId="8e7e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288 "2023–2025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20 желтоқсандағы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288 "2023–2025 жылдарға арналған Кеңестуы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50 019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Кеңестуы ауылдық округ бюджетінде аудандық бюджеттен 18 991 мың теңге сомасында ағымдағы нысаналы трансфеттердің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аталған сомаларын бөлу Кеңестуы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20 желтоқсандағы № 122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288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50 019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