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3782b" w14:textId="e1378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2022 жылғы 29 желтоқсандағы № 293 "2023–2025 жылдарға арналған Темір қаласы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2023 жылғы 20 желтоқсандағы № 125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2022 жылғы 29 желтоқсандағы № 293 "2023–2025 жылдарға арналған Темір қаласы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2023–2025 жылдарға арналған Темір қаласы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146 263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11 093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133 930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22 913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146 396,2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133,2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133,2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 жылға арналған Темір қаласы бюджетінде аудандық бюджеттен 111 017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Темір қаласы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2023 жылғы 20 желтоқсандағы № 125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2022 жылғы 29 желтоқсандағы № 293 шешіміне 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Темір қаласы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