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c306" w14:textId="bf7c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25 желтоқсандағы № 134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Темір аудандық мәслихатының 10.09.2024 </w:t>
      </w:r>
      <w:r>
        <w:rPr>
          <w:rFonts w:ascii="Times New Roman"/>
          <w:b w:val="false"/>
          <w:i w:val="false"/>
          <w:color w:val="00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келесі әлеуметтік қолдау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әлеуметтік қолдау шаралары көрсетіледі.</w:t>
      </w:r>
    </w:p>
    <w:bookmarkEnd w:id="2"/>
    <w:bookmarkStart w:name="z5"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