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6334" w14:textId="6346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бойынша коммуналдық қалдықтардың түзілу және жинақталу нормаларын,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25 желтоқсандағы № 135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365–бабының </w:t>
      </w:r>
      <w:r>
        <w:rPr>
          <w:rFonts w:ascii="Times New Roman"/>
          <w:b w:val="false"/>
          <w:i w:val="false"/>
          <w:color w:val="000000"/>
          <w:sz w:val="28"/>
        </w:rPr>
        <w:t>3–тармағының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тармақшаларына,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Темір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ауданы бойынша коммуналдық қалдықтардың түзілу және жинақталу нормаларын бекіту туралы" Темір аудандық мәслихатының 2023 жылғы 24 шілдедегі № 65 шешімінің күші жойылды деп танылсын.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25 желтоқсандағы № 135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бурлікте жинақталудың жылдық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 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сорелер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текше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шаршы метр.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25 желтоқсандағы № 135 шешіміне 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 бойынша халық үшін тұрмыстық қатты қалдықтарды жинауға, тасымалдауға, сұрыптауға және көмуге арналған тарифтер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құны, теңге (ҚҚС-сыз)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