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f602" w14:textId="0eef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2024–2026 жылдарға арналған Ақсай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28 желтоқсандағы № 142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2024–2026 жылдарға арналған Ақсай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125 035,7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–116 205,7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33 069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126 206,1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Ақсай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"2024–2026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57 853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2023 жылғы 25 желтоқсандағы № 129 "2024–2026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аудандық бюджеттен Ақсай ауылдық округ бюджетіне берілетін субвенция көлемі 33069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Ақсай ауылдық округ бюджетінде аудандық бюджеттен 83 023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Ақсай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Ақсай ауылдық округ бюджетінде республикалық бюджеттен 114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Ақсай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28 желтоқсандағы № 142 шешіміне 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28 желтоқсандағы № 142 шешіміне 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Аксай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