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784" w14:textId="9b12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Кеңестуы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Кеңестуы ауылдық округ бюджетіне берілетін субвенция көлемі 32 782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Кеңестуы ауылдық округ бюджетінде аудандық бюджеттен 48 341 мың теңге сомасында ағымдағы нысаналы трансфеттердің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Кеңестуы ауылдық округ бюджетте республикалық бюджеттен 127 мың теңге сомасына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145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145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