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b825" w14:textId="05db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Кеңқияқ ауылдық округ бюджетін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97 480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тусетін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16 332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103 155,7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5 675,7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есептелінетін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Кенқияқ ауылдық округ бюджетіне берілетін субвенция көлемі 16 332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Кеңқияқ ауылдық округ бюджетінде аудандық бюджеттен 11 180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Кенқияқ ауылдық округ бюджетінде республикалық бюджеттен 138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округі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Кеңқияқ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5675,7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146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146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