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c5a38" w14:textId="84c5a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2024–2026 жылдарға арналған Қайыңды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2023 жылғы 28 желтоқсандағы № 147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2024–2026 жылдарға арналған Қайыңды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59 999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4 295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52 609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31 061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60 265,9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266,9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266,9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Темір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Қайыңды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кқрсетілетін қызметтерге салынатын ішкі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де ресурстарды пайдаланғаны үшін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кәсіпкерлік және кәсіби қызметті жүргізгені үшін алынатын алымдар;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және материалдық емес активтерді сату,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сату.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"2024–2026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 мөлшері – 57 853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айлық есептiк көрсеткiш –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әлеуметтік төлемдердің мөлшерлерін есептеу үшін ең төмен күнкөріс деңгейінің шамасы – 43 407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Темір аудандық мәслихатының 2023 жылғы 25 желтоқсандағы № 129 "2024–2026 жылдарға арналған Темір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аудандық бюджеттен Қайыңды ауылдық округ бюджетіне берілетін субвенция көлемі 31 061 мың теңге сомасында көзделген.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Қайыңды ауылдық округ бюджетінде аудандық бюджеттен 21 455 мың теңге сомасында ағымдағы нысаналы трансферттердің түсімдері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Қайыңды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Темір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Қайыңды ауылдық округ бюджетінде республикалық бюджеттен 93 мың теңге сомасында ағымдағы нысаналы трансферттердің түсімдері ескерілсін.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Қайыңды ауылдық округ әкімінің шешімі негізінде айқындалады.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шешіміне 1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Қайыңды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Темір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2023 жылғы 28 желтоқсандағы № 147 шешіміне 2–қосымша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мемлекеттің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арнал,ан іс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2023 жылғы 28 желтоқсандағы № 147 шешіміне 3–қосымша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мемлекеттің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арнал,ан іс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