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5fa6" w14:textId="16b5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Тасқопа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28 желтоқсандағы № 149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2024–2026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56 048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27 579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Тасқопа ауылдық округ бюджетінің кірісіне мналар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де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"2024–2026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57 853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2023 жылғы 25 желтоқсандағы № 129 "2024–2026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аудандық бюджеттен Тасқопа ауылдық округ бюджетіне берілетін субвенция көлемі 27 579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Тасқопа ауылдық округ бюджетінде аудандық бюджеттен 28 397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Тасқопа ауылдық округ бюджетінде республикалық бюджеттен 72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Тасқопа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149 шешіміне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мемлекеттің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149 шешіміне 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мемлекеттің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