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230f" w14:textId="8532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2022 жылғы 26 желтоқсандағы № 192 "2023-2025 жылдарға арналған Ойыл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2023 жылғы 13 шілдедегі № 64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"2023-2025 жылдарға арналған Ойыл аудандық бюджетін бекіту туралы" 2022 жылғы 26 желтоқсандағы № 192 (нормативтік құқықтық актілерді мемлекеттік тіркеу Тізілімінде №176379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5 863 545,7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771 542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5 060 879,7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5 999 780,7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135 384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136 235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2 364 412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60 000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балаларға кепілдендірілген әлеуметтік пакетке – 13 523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мүгедектігі бар адамдарды жұмысқа орналастыру үшін арнайы жұмыс орындарын құруға жұмыс берушінің шығындарын субсидиялауға – 1 469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мүгедектігі бар адамдардың құқықтарын қамтамасыз етуге және өмір сүру сапасын жақсартуға – 32 366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біліктілік жүйесін дамытуға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еңбек нарығын дамытуға – 528 944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үкіметтік емес ұйымдарда мемлекеттік әлеуметтік тапсырысты орналастыруға – 11 731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ауданның коммуналдық меншігіндегі газ жүйелерін қолдануды ұйымдастыруға – 815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Функциялардың берілуіне байланысты аудандық бюджеттен республикалық бюджеттің ысырабын өтеуге 1 519 мың теңге сомасында трансферттердің сомаларын бөлу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Ауданның жергілікті атқарушы органының 2023 жылға арналған резерві 54 012 мың теңге сомасында бекітілсін.".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13 шілдедегі № 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26 желтоқсандағы № 192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5 060 879,7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2 716 590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2 716 590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2 716 590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