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cfa2" w14:textId="b12c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Ойыл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25 желтоқсандағы № 104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187 327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191 359,2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4 032,2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4 032,2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Ойыл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Ойыл ауылдық округінің бюджетінде аудандық бюджеттен берілетін субвенция көлемі – 69 888 мың теңге сомасында көзделгені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Шығанақ Берсиев атындағы ауылдық округінің бюджетінде аудандық бюджеттен берілетін субвенция көлемі – 33 859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Ойыл аудандық мәслихатының 14.05.2024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Қараой ауылдық округінің бюджетінде аудандық бюджеттен берілетін субвенция көлемі – 34 178 мың теңге сомасында көзделгені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96 022,8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91 300,8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Ойыл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Көптоғай ауылдық округінің бюджетінде аудандық бюджеттен берілетін субвенция көлемі – 37 674 мың теңге сомасында көзделгені ескерілсін.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Ақтөбе облысы Ойыл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Сарбие ауылдық округінің бюджетінде аудандық бюджеттен берілетін субвенция көлемі – 36 052 мың теңге сомасында көзделгені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138 566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139 030,8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Ақтөбе облысы Ойыл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Қайыңды ауылдық округінің бюджетінде аудандық бюджеттен берілетін субвенция көлемі – 34 774 мың теңге сомасында көзделгені ескерілсін.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103 241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103 827,7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- Ақтөбе облысы Ойыл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Саралжын ауылдық округінің бюджетінде аудандық бюджеттен берілетін субвенция көлемі – 35 530 мың теңге сомасында көзделгені ескерілсін.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ауылдық округтерінің бюджеттерінде аудандық бюджеттен ағымдағы нысаналы трансферттер түскені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20 233,8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3 876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8 107,8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3 565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66 551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31 016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4 820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3 779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4 727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4 800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9 175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мен көгалдандыруға – 185 068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47 049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22 284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28 622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22 281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4 416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21 806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38 610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органдардың күрделі шығындарына – 4 250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326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қалаларда, ауылдарда, кенттерде, ауылдық округтерде автомобиль жолдарының жұмыс істеуін қамтамасыз етуге – 9 735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қалаларда, ауылдарда, кенттерде, ауылдық округтерде автомобиль жолдарын күрделі және орташа жөндеуге – 71 922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71 922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сумен жабдықтауды ұйымдастыруға – 15 098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15 098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- Ақтөбе облысы Ойыл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ауылдық округтерінің бюджеттерінде республикалық бюджеттен ағымдағы нысаналы трансферттер түскені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573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73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Шығанақ Берсиев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Ойыл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Ойыл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Ойыл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Сарбие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Ойыл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Ойыл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Ойыл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25 желтоқсандағы № 104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