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da9e" w14:textId="339d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326 "2023-2025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Никельтау ауылының бюджетін бекіту туралы" 2022 жылғы 30 желтоқсандағы № 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