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d021" w14:textId="406d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әкімдігінің және мәслихаттың 2012 жылғы 07 тамыздағы № 247/51 "Хромтау қаласының көшелеріне атаулар беру туралы" бірлескен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2023 жылғы 15 желтоқсандағы № 316 қаулысы және Ақтөбе облысы Хромтау аудандық мәслихатының 2023 жылғы 15 желтоқсандағы № 97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Хромтау қаласы тұрғындарының пікірін ескере отырып және Ақтөбе облысы әкімдігі жанындағы облыстық ономастикалық комиссиясының 2022 жылдың 20 шілдедегі №2 және 07 желтоқсандағы № 4 қорытындысы негізінде, Хромтау ауданының әкімдігі ҚАУЛЫ ЕТЕДІ және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әкімдігінің және мәслихаттың 2012 жылғы 07 тамыздағы № 247/51 "Хромтау қаласының көшелеріне атаулар беру туралы" (нормативтік құқықтық актілерді мемлекеттік тіркеу Тізілімінде № 3414 болып тіркелген,)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 мен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мәтінінде "Асфалт көшесі" сөздері "Тасбұлақ көшесі"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мәтінінде "Дорожная көшесі" сөздері "Көкпекті көшесі"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мәтінінде "Заготзерно көшесі" сөздері "Ақтасты көшесі"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мәтінінде "Молодежная көшесі" сөздері "Қазыбай көшесі"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мәтінінде "Новая көшесі" сөздері "Ізтай Мәмбетов көшесі"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мәтінінде "Переездная көшесі" сөздері "Көкөзек көшесі"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мәтінінде "Подстанция көшесі" сөздері "Жосалы көшесі"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мәтінінде "Подхоз көшесі" сөздері "Көптоғай көшесі"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мәтінінде "Целинная көшесі" сөздері "Қызылқайың көшесі"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бірлескен қаулы мен шешімнің мәтінінде "Элеватор көшесі" сөздері "Талдыбұлақ көшесі" сөздерімен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әкімдіктің бірлескен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