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f904" w14:textId="36cf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316 "2023-2025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48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"2023-2025 жылдарға арналған Абай ауылдық округінің бюджетін бекіту туралы" 2022 жылғы 30 желтоқсандағы № 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63 845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