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718d" w14:textId="b967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317 "2023-2025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"2023-2025 жылдарға арналған Ақжар ауылдық округінің бюджетін бекіту туралы" 2022 жылғы 30 желтоқсандағы № 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107 123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97 873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 бабының және Қазақстан Республикасының "Қазақстан Республикасындағы жергілікті мемлекеттік басқару және өзін-өзі басқару туралы" Заңының 6 бабына сәйкес, Хромтау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Ақжар ауылдық округінің бюджеті 1, 2,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70 217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97 873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40567 теңге болып белгіленгені ескерілсін және басшылыққа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Ақжар ауылдық округінің бюджетіне аудандық бюджеттен берілген 65967,0 мың теңге соммасында субвенция көлемі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Ақжар ауылдық округінің бюджетіне аудандық бюджеттен 1000,0 мың теңге соммасында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Мулдашев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шілдедені 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