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40e7" w14:textId="3b74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318 "2023-2025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50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Аққұдық ауылының бюджетін бекіту туралы" 2022 жылғы 30 желтоқсандағы № 318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 гәкімінің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