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e57d" w14:textId="b71e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322 "2023-2025 жылдарға арналған Көктөбе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шілдедегі № 54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"2023-2025 жылдарға арналған Көктөбе ауылдық округінің бюджетін бекіту туралы" 2022 жылғы 30 желтоқсандағы № 322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Көктөбе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90 350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2023 жылғы 27 шілдедегі № 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желтоқсанындағы № 322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