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6de8" w14:textId="e916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Дөң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121 шешімі.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"Дөң" ауылдық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89 233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жылдың 1 қаңтарынан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- 43 407 теңге болып белгіленгені ескерілсін және басшылыққа алынсын.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Дөң ауылдық округінің бюджетіне аудандық бюджеттен бөлінетін 35 549 мың теңге соммасында субвенция көлемі ескерілсін: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Дөң ауылдық округінің бюджетіне аудандық бюджеттен ағымдағы нысаналы трансферттер түсімі 26 000 мың теңге ескерілсін.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Дөң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50 548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121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121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