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d312" w14:textId="c0ad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Қопа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желтоқсандағы № 124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116 867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108 982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118 367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Қопа ауылдық округінің бюджетіне аудандық бюджеттен берілген 44 291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Қопа ауылдық округінің бюджетіне аудандық бюджеттен 49 866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Қопа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2023 жылғы 27 желтоқсандағы № 124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2023 жылғы 27 желтоқсандағы № 124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