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a9c8" w14:textId="fb3a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Құдықсай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- 3 692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- 43 407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Құдықсай ауылдық округінің бюджетіне аудандық бюджеттен берілген 28 857,0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Құдықсай ауылдық округінің бюджетіне аудандық бюджеттен ағымдағы нысаналы трансферттер түсімі 18 000,0 мың теңге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Құдықсай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"27" желтоқсанындағы №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Құдықсай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125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51 560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қаланың)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