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0bc6" w14:textId="a5a0b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2023 жылғы 24 сәуірдегі № 14 шешімі</w:t>
      </w:r>
    </w:p>
    <w:p>
      <w:pPr>
        <w:spacing w:after="0"/>
        <w:ind w:left="0"/>
        <w:jc w:val="both"/>
      </w:pPr>
      <w:bookmarkStart w:name="z2" w:id="0"/>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2020 жылғы 14 қазандағы № 533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7545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"Шалқар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жаңа редекцияда жазылсын.".</w:t>
      </w:r>
    </w:p>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2)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24 сәуірдегі № 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14 қазандағы № 533 шешімімен бекітілген</w:t>
            </w:r>
          </w:p>
        </w:tc>
      </w:tr>
    </w:tbl>
    <w:bookmarkStart w:name="z7" w:id="4"/>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1-тарау. Жалпы ережелер</w:t>
      </w:r>
    </w:p>
    <w:bookmarkEnd w:id="4"/>
    <w:bookmarkStart w:name="z8" w:id="5"/>
    <w:p>
      <w:pPr>
        <w:spacing w:after="0"/>
        <w:ind w:left="0"/>
        <w:jc w:val="both"/>
      </w:pPr>
      <w:r>
        <w:rPr>
          <w:rFonts w:ascii="Times New Roman"/>
          <w:b w:val="false"/>
          <w:i w:val="false"/>
          <w:color w:val="000000"/>
          <w:sz w:val="28"/>
        </w:rPr>
        <w:t>
      1. "Шалқар аудандық мәслихатының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5 - тармағына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2 - қосымшасына (бұдан әрі - Үлгілік әдістемесі) сәйкес әзірленген және "Шалқар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Шалқар аудандық мәслихатының бірінші басшысы осы Әдістеменің негізінде мәслихат аппараты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5 - 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Бөлім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 - ды бағалаушы адаммен сондай - ақ бөлім басшысының келісімімен осы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5 - 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бөлім басшысы НМИ - дің нақты мәндеріне алдын ала есептеу жүргізеді және оны осы Әдістеменің 5 -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2 - қосымшасына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осы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4 - қосымшасына сәйкес нысан бойынша бағалау парағының тиісті бағанында баға (0 - ден 5-ке дейін) қояды.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осы Әдістеменің 5 - қосымшасына сәйкес нысан бойынша, "Б" корпусының қызметшілері үшін осы Әдістеменің 6 - 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Бөлім басшысы 360 әдісі бойынша бағалау процесін басқарады, жеке есептерді жасайды және осы Әдістеменің 7 және 8 - қосымшаларына сәйкес нысандағы 360 бағалау нәтижелері бойынша кері байланыс ұсынуды ұйымдастырады. Бөлім басшысы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13 - 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13 - тармағында көзделген тәртіппен өткізіледі.</w:t>
      </w:r>
    </w:p>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