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63e7" w14:textId="716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350 "2023-2025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№350 "2023-2025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58208,4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Бозой ауылдық округ бюджетіне аудандық бюджеттен 27968,4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