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a7e1" w14:textId="92a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41827,9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580,0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Жаңақоныс ауылдық округ бюджетіне аудандық бюджеттен 41827,9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