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9a5a" w14:textId="b2e9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356 "2023-2025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356 "2023-2025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- 55569,2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–53414,2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кредиттер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442,6 мың теңге.",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Тоғыз ауылдық округ бюджетіне аудандық бюджеттен 53414,2 мың теңге сомасында ағымдағы нысаналы трансферт түскені ескерілсін";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