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d4b" w14:textId="03cc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- 406263,6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Шалқар қаласының бюджетіне аудандық бюджеттен 288504,6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