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1840" w14:textId="39b1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353 "2023-2025 жылдарға арналған Кішіқұм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353 "2023-2025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69630,5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–15996,5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15996,5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2023 жылға арналған Кішіқұм ауылдық округ бюджетінен аудандық бюджетке 3000,0 мың теңге сомасында бюджеттік алып қоюлар көзделсін.";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3-2. 2023 жылға арналған Кішіқұм ауылдық округ бюджетіне аудандық бюджеттен 38027,0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