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e85" w14:textId="3c9c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355 "2023-2025 жылдарға арналған Мөңке би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1 тамыздағы № 84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355 "2023-2025 жылдарға арналған Мөңке би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Мөңке би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- 42825,8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40674,8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43156,7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-330,9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330,9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Мөңке би ауылдық округ бюджетіне аудандық бюджеттен 40674,8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Мөңке би ауылдық округ әкімі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1 тамыздағы № 84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Мөңке би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