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51bd" w14:textId="7b25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357 "2023-2025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357 "2023-2025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ауылдық округ бюджетіне аудандық бюджеттен 48946,0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