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dba5" w14:textId="546d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Бозой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96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Бозой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Бозой ауылдық округінің жергілікті қоғамдастық жиынына қатысу үшін Қаңбақты және Қоянқұлақ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xml:space="preserve">
      3. Шалқар аудандық мәслихатының 2022 жылғы 28 сәуірдегі № 224 "Ақтөбе облысы Шалқар ауданы Бозой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96 шешіміне 1 қосымша</w:t>
            </w:r>
          </w:p>
        </w:tc>
      </w:tr>
    </w:tbl>
    <w:bookmarkStart w:name="z8" w:id="5"/>
    <w:p>
      <w:pPr>
        <w:spacing w:after="0"/>
        <w:ind w:left="0"/>
        <w:jc w:val="left"/>
      </w:pPr>
      <w:r>
        <w:rPr>
          <w:rFonts w:ascii="Times New Roman"/>
          <w:b/>
          <w:i w:val="false"/>
          <w:color w:val="000000"/>
        </w:rPr>
        <w:t xml:space="preserve"> Ақтөбе облысы Шалқар ауданы Бозой ауылдық округінің жергілікті қоғамдастықтың бөлек жиындарын өткізудің қағидалары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Ақтөбе облысы Шалқар ауданы Бозой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Бозой ауылдық округінің ауылдық округ тұрғындарының жергілікті қоғамдастықтың бөлек жиындарын өткізудің тәртібін белгілейді.</w:t>
      </w:r>
    </w:p>
    <w:bookmarkEnd w:id="6"/>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Бозой ауылдық округінің әкімі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Бозой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Бозой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Бозой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Бозой ауылдық округі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96 шешіміне 2 қосымша</w:t>
            </w:r>
          </w:p>
        </w:tc>
      </w:tr>
    </w:tbl>
    <w:p>
      <w:pPr>
        <w:spacing w:after="0"/>
        <w:ind w:left="0"/>
        <w:jc w:val="left"/>
      </w:pPr>
      <w:r>
        <w:rPr>
          <w:rFonts w:ascii="Times New Roman"/>
          <w:b/>
          <w:i w:val="false"/>
          <w:color w:val="000000"/>
        </w:rPr>
        <w:t xml:space="preserve"> Ақтөбе облысы Шалқар ауданы Бозой ауылдық округінің жергілікті қоғамдастық жиынына қатысу үшін Қаңбақты және Қоянқұлақ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Ұран Бақтыбай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В.Прохоренко, Есет-Дәрібай және Б.Басығараев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Әйтеке би, Жанқожа батыр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А.Құнанбаев, Арал және М.Өтемісұлы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Мөңке би, Тәуелсіздік, Аққолқа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А.Иманов,Торайғыр және Қошқарата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Бозой, Қоянқұлақ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Жылқаман батыр, Нұртуған шайыр, Жетес би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 Бозой ауылының Аманғали ахун, Наурыз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округінің Қаңбақты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