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d907" w14:textId="c65d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Жаңақоныс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Ақтөбе облысы Шалқар аудандық мәслихатының 2023 жылғы 15 қыркүйектегі № 98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Жаңақоныс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Жаңақоныс ауылдық округінің жергілікті қоғамдастық жиынына қатысу үшін Аққайтым, Қопасор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xml:space="preserve">
      3. Шалқар аудандық мәслихатының 2022 жылғы 28 сәуірдегі № 226 "Ақтөбе облысы Шалқар ауданы Жаңақоныс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98 шешіміне 1 қосымша</w:t>
            </w:r>
          </w:p>
        </w:tc>
      </w:tr>
    </w:tbl>
    <w:bookmarkStart w:name="z8" w:id="5"/>
    <w:p>
      <w:pPr>
        <w:spacing w:after="0"/>
        <w:ind w:left="0"/>
        <w:jc w:val="left"/>
      </w:pPr>
      <w:r>
        <w:rPr>
          <w:rFonts w:ascii="Times New Roman"/>
          <w:b/>
          <w:i w:val="false"/>
          <w:color w:val="000000"/>
        </w:rPr>
        <w:t xml:space="preserve"> Ақтөбе облысы Шалқар ауданы Жаңақоныс ауылдық округінің жергілікті қоғамдастықтың бөлек жиындарын өткізудің қағидалары </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Ақтөбе облысы Шалқар ауданы Жаңақоныс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Жаңақоныс ауылдық округінің ауылдық округ тұрғындарының жергілікті қоғамдастықтың бөлек жиындарын өткізудің тәртібін белгілейді.</w:t>
      </w:r>
    </w:p>
    <w:bookmarkEnd w:id="6"/>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Жаңақоныс ауылдық округінің әкімі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Жаңақоныс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Жаңақоныс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Жаңақоныс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Жаңақоныс ауылдық округі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15 қыркүйектегі № 98 шешіміне 2 қосымша</w:t>
            </w:r>
          </w:p>
        </w:tc>
      </w:tr>
    </w:tbl>
    <w:p>
      <w:pPr>
        <w:spacing w:after="0"/>
        <w:ind w:left="0"/>
        <w:jc w:val="left"/>
      </w:pPr>
      <w:r>
        <w:rPr>
          <w:rFonts w:ascii="Times New Roman"/>
          <w:b/>
          <w:i w:val="false"/>
          <w:color w:val="000000"/>
        </w:rPr>
        <w:t xml:space="preserve"> Ақтөбе облысы Шалқар ауданы Жаңақоныс ауылдық округінің жергілікті қоғамдастық жиынына қатысу үшін Аққайтым, Қопасор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 Аққайтым ауылының Бейбітшілік, Достық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 Аққайтым ауылының Шалқар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 Аққайтым ауылының Ардагерлер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 Аққайтым ауылының Жаңақоныс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 Аққайтым ауылының Мұздайқұдық, Интернационалистер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 Қопасор ауылының Қопасор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