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16d0" w14:textId="7f31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Кішіқұм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99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Кішіқұм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Кішіқұм ауылд</w:t>
      </w:r>
      <w:r>
        <w:rPr>
          <w:rFonts w:ascii="Times New Roman"/>
          <w:b w:val="false"/>
          <w:i w:val="false"/>
          <w:color w:val="000000"/>
          <w:sz w:val="28"/>
        </w:rPr>
        <w:t>ық округінің жергілікті қоғамдастық жиынына қатысу үшін Шілікті ауылы, Қарашоқат, Шоқысу, Ақеспе стансаларының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227 "Ақтөбе облысы Шалқар ауданы Кішіқұм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99 шешіміне 1 қосымша</w:t>
            </w:r>
          </w:p>
        </w:tc>
      </w:tr>
    </w:tbl>
    <w:p>
      <w:pPr>
        <w:spacing w:after="0"/>
        <w:ind w:left="0"/>
        <w:jc w:val="left"/>
      </w:pPr>
      <w:r>
        <w:rPr>
          <w:rFonts w:ascii="Times New Roman"/>
          <w:b/>
          <w:i w:val="false"/>
          <w:color w:val="000000"/>
        </w:rPr>
        <w:t xml:space="preserve"> Ақтөбе облысы Шалқар ауданы Кішіқұм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Ақтөбе облысы Шалқар ауданы Кішіқұм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Кішіқұм ауылдық округінің ауылдық округ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Кішіқұм ауылдық округінің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Кішіқұм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Кішіқұм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Кішіқұм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Кішіқұм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99 шешіміне 2 қосымша</w:t>
            </w:r>
          </w:p>
        </w:tc>
      </w:tr>
    </w:tbl>
    <w:p>
      <w:pPr>
        <w:spacing w:after="0"/>
        <w:ind w:left="0"/>
        <w:jc w:val="left"/>
      </w:pPr>
      <w:r>
        <w:rPr>
          <w:rFonts w:ascii="Times New Roman"/>
          <w:b/>
          <w:i w:val="false"/>
          <w:color w:val="000000"/>
        </w:rPr>
        <w:t xml:space="preserve"> Ақтөбе облысы Шалқар ауданы Кішіқұм ауылдық округінің жергілікті қоғамдастық жиынына қатысу үшін Шілікті ауылы, Қарашоқат , Шоқысу, Ақеспе стансаларының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Теректі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Толағай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Достық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Меңдікөл және Сарөзек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Сарбұлақ және Сартепсең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Бейбітшілік және Жалаулы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Теміржолшылар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Шілікті ауылының Қоңыртөбе, Шілікті және Мұрынқұм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Қарашоқат стансасының Спандияр Көбеев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Қарашоқат стансасының Жеңіс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Қарашоқат стансасының Атақоныс және Кішіқұм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Шоқысу стансасының Сарыжайлау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Шоқысу стансасының Жерұйық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Шоқысу стансасының Жастар және Құлагер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округінің Ақеспе стансасының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