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0566" w14:textId="9c405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Шалқар ауданы Тоғыз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Ақтөбе облысы Шалқар аудандық мәслихатының 2023 жылғы 15 қыркүйектегі № 102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тіркелген) сәйкес, Шалқар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Ақтөбе облысы Шалқар ауданы Тоғыз ауылдық округінің жергілікті қоғамдастықтың бөлек жиындарын өткізудің қағидалары бекітілсін.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Ақтөбе облысы Шалқар ауданы Тоғыз ауылдық округінің жергілікті қоғамдастық жиынына қатысу үшін Тоғыз, Төсбұлақ, Жылан, Кеңдала, Көпмола ауылдарының тұрғындары өкілдерінің сандық құрамы бекітілсін.</w:t>
      </w:r>
    </w:p>
    <w:bookmarkEnd w:id="2"/>
    <w:bookmarkStart w:name="z5" w:id="3"/>
    <w:p>
      <w:pPr>
        <w:spacing w:after="0"/>
        <w:ind w:left="0"/>
        <w:jc w:val="both"/>
      </w:pPr>
      <w:r>
        <w:rPr>
          <w:rFonts w:ascii="Times New Roman"/>
          <w:b w:val="false"/>
          <w:i w:val="false"/>
          <w:color w:val="000000"/>
          <w:sz w:val="28"/>
        </w:rPr>
        <w:t xml:space="preserve">
      3. Шалқар аудандық мәслихатының 2022 жылғы 28 сәуірдегі № 230 "Ақтөбе облысы Шалқар ауданы Тоғыз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6"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15 қыркүйектегі № 102 шешіміне 1 қосымша</w:t>
            </w:r>
          </w:p>
        </w:tc>
      </w:tr>
    </w:tbl>
    <w:bookmarkStart w:name="z8" w:id="5"/>
    <w:p>
      <w:pPr>
        <w:spacing w:after="0"/>
        <w:ind w:left="0"/>
        <w:jc w:val="left"/>
      </w:pPr>
      <w:r>
        <w:rPr>
          <w:rFonts w:ascii="Times New Roman"/>
          <w:b/>
          <w:i w:val="false"/>
          <w:color w:val="000000"/>
        </w:rPr>
        <w:t xml:space="preserve"> Ақтөбе облысы Шалқар ауданы Тоғыз ауылдық округінің жергілікті қоғамдастықтың бөлек жиындарын өткізудің қағидалары </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Ақтөбе облысы Шалқар ауданы Тоғыз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тіркелген) сәйкес әзірленді және Қауылжыр ауылдық округінің ауылдық округ тұрғындарының жергілікті қоғамдастықтың бөлек жиындарын өткізудің тәртібін белгілейді.</w:t>
      </w:r>
    </w:p>
    <w:bookmarkEnd w:id="6"/>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бөлек жергілікті қоғамдастық жиыны-ауылдық округтің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Тоғыз ауылдық округінің әкімі жергілікті қоғамдастықтың бөлек жиынын шақырады және өткізуді ұйымдастырады.</w:t>
      </w:r>
    </w:p>
    <w:p>
      <w:pPr>
        <w:spacing w:after="0"/>
        <w:ind w:left="0"/>
        <w:jc w:val="both"/>
      </w:pPr>
      <w:r>
        <w:rPr>
          <w:rFonts w:ascii="Times New Roman"/>
          <w:b w:val="false"/>
          <w:i w:val="false"/>
          <w:color w:val="000000"/>
          <w:sz w:val="28"/>
        </w:rPr>
        <w:t>
      Шағын аудан немесе көше шегінде көп пәтерлі үйлер болған кезде көп пәтерлі үйдің бөлек жиындары жүргізілмейді.</w:t>
      </w:r>
    </w:p>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Тоғыз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7. Жергілікті қоғамдастықтың бөлек жиынын ашудың алдында тиісті учаскеден қатысып отырған тұрғындарын тіркеу жүргізіледі.</w:t>
      </w:r>
    </w:p>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учаскеде тұратын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8. Жергілікті қоғамдастықтың бөлек жиынын Тоғыз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Тоғыз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аудандық мәслихат бекіткен сандық құрамға сәйкес жергілікті қоғамдастықтың бөлек жиынының қатысушылары ұсынады.</w:t>
      </w:r>
    </w:p>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Тоғыз ауылдық округі әкімінің аппаратына береді.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15 қыркүйектегі № 102 шешіміне 2 қосымша</w:t>
            </w:r>
          </w:p>
        </w:tc>
      </w:tr>
    </w:tbl>
    <w:p>
      <w:pPr>
        <w:spacing w:after="0"/>
        <w:ind w:left="0"/>
        <w:jc w:val="left"/>
      </w:pPr>
      <w:r>
        <w:rPr>
          <w:rFonts w:ascii="Times New Roman"/>
          <w:b/>
          <w:i w:val="false"/>
          <w:color w:val="000000"/>
        </w:rPr>
        <w:t xml:space="preserve"> Ақтөбе облысы Шалқар ауданы Тоғыз ауылдық округінің жергілікті қоғамдастық жиынына қатысу үшін Тоғыз, Төсбұлақ, Жылан, Кеңдала Көпмола ауылдарының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 ауылдық округі Тоғыз ауылының Толағай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 ауылдық округі Тоғыз ауылының Теміржолшылар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 ауылдық округі Тоғыз ауылының Тәуелсіздік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 ауылдық округінің Төсбұлақ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 ауылдық округінің Жылан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 ауылдық округінің Кеңдала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 ауылдық округінің Көпмола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