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2a40" w14:textId="a772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355 "2023-2025 жылдарға арналған Мөңке би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2 қарашадағы № 125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355 "2023-2025 жылдарға арналған Мөңке би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Мөңке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- 46227,5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43304,5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46558,4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Мөңке би ауылдық округ бюджетіне аудандық бюджеттен 43304,5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Мөңке би ауылдық округ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2 қарашадағы № 125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Мөңке би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