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903e" w14:textId="19190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356 "2023-2025 жылдарға арналған Тоғыз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 қарашадағы № 126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356 "2023-2025 жылдарға арналған Тоғыз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Тоғыз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- 55829,4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53674,4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56272,0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-442,6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- 442,6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442,6 мың теңге.",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Тоғыз ауылдық округ бюджетіне аудандық бюджеттен 53674,4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Тоғыз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 қарашадағы № 126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Тоғыз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