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bfdd" w14:textId="b71b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358 "2023-2025 жылдарға арналған Шетырғыз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2 қарашадағы № 128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358 "2023-2025 жылдарға арналған Шетырғыз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Шетырғыз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62094,0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56516,0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62556,1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462,1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462,1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Шетырғыз ауылдық округ бюджетіне аудандық бюджеттен 56516,0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Шетырғыз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2 қарашадағы № 128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