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1384" w14:textId="7411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347 "2023-2025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19 желтоқсандағы № 145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347 "2023-2025 жылдарға арналған Айшуақ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- 73247,9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67540,7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73975,3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Айшуақ ауылдық округінің бюджетіне аудандық бюджеттен 67540,7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Айшуақ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19 желтоқсандағы № 145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2022жылғы 29 желтоқсандағы № 347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Айшуақ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