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a44e" w14:textId="b3fa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350 "2023-2025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350 "2023-2025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58531,3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–26632,3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Бозой ауылдық округ бюджетіне аудандық бюджеттен 26632,3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