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8b45" w14:textId="0c58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354 "2023-2025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354 "2023-2025 жылдарға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Қауылжыр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63724,8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65020,7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пайдалану)- 1295,9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1295,9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Қауылжыр ауылдық округ бюджетіне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58221,8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Қауылжыр ауылдық округі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