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dfb11" w14:textId="c1df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355 "2023-2025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19 желтоқсандағы № 153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355 "2023-2025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- 47335,5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2923,0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44412,5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47666,4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Мөңке би ауылдық округ бюджетіне аудандық бюджеттен 44412,5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19 желтоқсандағы № 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47335,5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2923,0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5936,0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